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4A3C" w14:textId="12720CD5" w:rsidR="001C2A6F" w:rsidRDefault="00000000">
      <w:pPr>
        <w:pStyle w:val="Titel"/>
      </w:pPr>
      <w:r>
        <w:t xml:space="preserve">Schritt für Schritt </w:t>
      </w:r>
      <w:proofErr w:type="spellStart"/>
      <w:r>
        <w:t>erklärt</w:t>
      </w:r>
      <w:proofErr w:type="spellEnd"/>
      <w:r>
        <w:t xml:space="preserve">: Wie </w:t>
      </w:r>
      <w:proofErr w:type="spellStart"/>
      <w:r>
        <w:t>ist</w:t>
      </w:r>
      <w:proofErr w:type="spellEnd"/>
      <w:r>
        <w:t xml:space="preserve"> </w:t>
      </w:r>
      <w:proofErr w:type="spellStart"/>
      <w:r>
        <w:t>eine</w:t>
      </w:r>
      <w:proofErr w:type="spellEnd"/>
      <w:r>
        <w:t xml:space="preserve"> </w:t>
      </w:r>
      <w:bookmarkStart w:id="0" w:name="_Hlk145503197"/>
      <w:bookmarkEnd w:id="0"/>
      <w:proofErr w:type="spellStart"/>
      <w:r>
        <w:t>Pressemitteilung</w:t>
      </w:r>
      <w:proofErr w:type="spellEnd"/>
      <w:r>
        <w:t xml:space="preserve"> </w:t>
      </w:r>
      <w:proofErr w:type="spellStart"/>
      <w:r>
        <w:t>aufgebaut</w:t>
      </w:r>
      <w:proofErr w:type="spellEnd"/>
      <w:r>
        <w:t>?</w:t>
      </w:r>
    </w:p>
    <w:p w14:paraId="2ECAA7F4" w14:textId="77777777" w:rsidR="001C2A6F" w:rsidRDefault="00000000">
      <w:r>
        <w:t>Eine Pressemitteilung ist das zentrale Kommunikationsmittel zwischen Unternehmen und Medien. Ihr Aufbau und Inhalt entscheiden maßgeblich über die Wahrnehmung und Verbreitung der Nachricht. In diesem Leitfaden erfahren Sie, wie eine effektive Pressemitteilung strukturiert ist und welche Elemente sie beinhaltet.</w:t>
      </w:r>
    </w:p>
    <w:p w14:paraId="2F9A1269" w14:textId="77777777" w:rsidR="001C2A6F" w:rsidRDefault="00000000">
      <w:pPr>
        <w:pStyle w:val="berschrift1"/>
      </w:pPr>
      <w:r>
        <w:t>MusterFirma stellt revolutionäres Produkt vor: Das 'SmartPad'</w:t>
      </w:r>
    </w:p>
    <w:p w14:paraId="44C106A8" w14:textId="77777777" w:rsidR="001C2A6F" w:rsidRDefault="00000000">
      <w:r>
        <w:t>Eine neue Ära der Technologie beginnt.</w:t>
      </w:r>
    </w:p>
    <w:p w14:paraId="3C2943EE" w14:textId="77777777" w:rsidR="001C2A6F" w:rsidRDefault="00000000">
      <w:r>
        <w:t>Berlin, 13. September 2023 - MusterFirma, ein führendes Unternehmen im Bereich Technologieinnovation, hat heute die Einführung seines neuesten Produkts, des 'SmartPad', angekündigt. Dieses Gerät verspricht, die Art und Weise, wie Menschen mit Technologie interagieren, neu zu definieren.</w:t>
      </w:r>
    </w:p>
    <w:p w14:paraId="161FE6B1" w14:textId="77777777" w:rsidR="001C2A6F" w:rsidRDefault="00000000">
      <w:r>
        <w:t>Das 'SmartPad' kombiniert die besten Eigenschaften von Smartphones und Tablets und bietet dabei eine Benutzererfahrung, die ihresgleichen sucht. Mit einer Akkulaufzeit von bis zu 24 Stunden, einer hochauflösenden Kamera und der neuesten Prozessortechnologie setzt das 'SmartPad' neue Standards.</w:t>
      </w:r>
    </w:p>
    <w:p w14:paraId="60E1D6FC" w14:textId="77777777" w:rsidR="001C2A6F" w:rsidRDefault="00000000">
      <w:r>
        <w:t>"Wir sind stolz darauf, mit dem 'SmartPad' einen echten Game-Changer auf den Markt zu bringen", sagt Dr. Lena Muster, CEO von MusterFirma. "Unser Ziel war es immer, Technologie zu schaffen, die das Leben der Menschen bereichert, und mit diesem Produkt glauben wir, genau das erreicht zu haben."</w:t>
      </w:r>
    </w:p>
    <w:p w14:paraId="530174B6" w14:textId="77777777" w:rsidR="001C2A6F" w:rsidRDefault="00000000">
      <w:r>
        <w:t>Das 'SmartPad' wird ab dem 1. Oktober 2023 in allen großen Elektronikgeschäften erhältlich sein und kann bereits jetzt auf der MusterFirma-Website vorbestellt werden.</w:t>
      </w:r>
    </w:p>
    <w:p w14:paraId="79E74AEC" w14:textId="77777777" w:rsidR="001C2A6F" w:rsidRDefault="00000000">
      <w:r>
        <w:t>Für weitere Informationen oder Rückfragen:</w:t>
      </w:r>
    </w:p>
    <w:p w14:paraId="393233A6" w14:textId="77777777" w:rsidR="001C2A6F" w:rsidRDefault="00000000">
      <w:pPr>
        <w:pStyle w:val="Textkrper"/>
      </w:pPr>
      <w:r>
        <w:t>Max Muster, Pressebeauftragter von MusterFirma</w:t>
      </w:r>
    </w:p>
    <w:p w14:paraId="55F44125" w14:textId="77777777" w:rsidR="001C2A6F" w:rsidRDefault="00000000">
      <w:pPr>
        <w:pStyle w:val="Textkrper"/>
      </w:pPr>
      <w:r>
        <w:t>E-Mail: max.muster@musterfirma.com</w:t>
      </w:r>
    </w:p>
    <w:p w14:paraId="1673FA1E" w14:textId="77777777" w:rsidR="001C2A6F" w:rsidRDefault="00000000">
      <w:pPr>
        <w:pStyle w:val="Textkrper"/>
      </w:pPr>
      <w:r>
        <w:t>Telefon: +49 123 456789</w:t>
      </w:r>
    </w:p>
    <w:p w14:paraId="7A4F03EC" w14:textId="77777777" w:rsidR="001C2A6F" w:rsidRDefault="00000000">
      <w:r>
        <w:t>Hochauflösende Bilder des 'SmartPad' und weitere Informationen finden Sie im Anhang.</w:t>
      </w:r>
    </w:p>
    <w:p w14:paraId="44566953" w14:textId="77777777" w:rsidR="001C2A6F" w:rsidRDefault="001C2A6F"/>
    <w:p w14:paraId="421360E8" w14:textId="77777777" w:rsidR="001C2A6F" w:rsidRDefault="00000000">
      <w:pPr>
        <w:pStyle w:val="berschrift2"/>
      </w:pPr>
      <w:r>
        <w:t>Über MusterFirma</w:t>
      </w:r>
    </w:p>
    <w:p w14:paraId="38414463" w14:textId="30C91DDE" w:rsidR="0033561A" w:rsidRDefault="00000000">
      <w:r>
        <w:t xml:space="preserve">MusterFirma ist ein innovatives Technologieunternehmen mit Sitz in Berlin. Seit seiner Gründung im Jahr 2010 hat sich das Unternehmen darauf spezialisiert, wegweisende </w:t>
      </w:r>
      <w:r>
        <w:lastRenderedPageBreak/>
        <w:t xml:space="preserve">Technologieprodukte zu entwickeln, die den Alltag der Menschen bereichern und erleichtern. Mit einem starken Fokus auf Forschung und </w:t>
      </w:r>
      <w:proofErr w:type="spellStart"/>
      <w:r>
        <w:t>Entwicklung</w:t>
      </w:r>
      <w:proofErr w:type="spellEnd"/>
      <w:r>
        <w:t xml:space="preserve"> </w:t>
      </w:r>
      <w:proofErr w:type="spellStart"/>
      <w:r>
        <w:t>setzt</w:t>
      </w:r>
      <w:proofErr w:type="spellEnd"/>
      <w:r>
        <w:t xml:space="preserve"> </w:t>
      </w:r>
      <w:proofErr w:type="spellStart"/>
      <w:r w:rsidR="00FD07BA">
        <w:t>MusterFirma</w:t>
      </w:r>
      <w:proofErr w:type="spellEnd"/>
      <w:r>
        <w:t xml:space="preserve"> stets </w:t>
      </w:r>
      <w:proofErr w:type="spellStart"/>
      <w:r>
        <w:t>neue</w:t>
      </w:r>
      <w:proofErr w:type="spellEnd"/>
      <w:r>
        <w:t xml:space="preserve"> </w:t>
      </w:r>
      <w:proofErr w:type="spellStart"/>
      <w:r>
        <w:t>Maßstäbe</w:t>
      </w:r>
      <w:proofErr w:type="spellEnd"/>
      <w:r>
        <w:t xml:space="preserve"> in der </w:t>
      </w:r>
      <w:proofErr w:type="spellStart"/>
      <w:r>
        <w:t>Technologiebranche</w:t>
      </w:r>
      <w:proofErr w:type="spellEnd"/>
      <w:r>
        <w:t>.</w:t>
      </w:r>
    </w:p>
    <w:sectPr w:rsidR="0033561A"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C5C8" w14:textId="77777777" w:rsidR="00A9183C" w:rsidRDefault="00A9183C" w:rsidP="00996697">
      <w:pPr>
        <w:spacing w:after="0" w:line="240" w:lineRule="auto"/>
      </w:pPr>
      <w:r>
        <w:separator/>
      </w:r>
    </w:p>
  </w:endnote>
  <w:endnote w:type="continuationSeparator" w:id="0">
    <w:p w14:paraId="1B940AEB" w14:textId="77777777" w:rsidR="00A9183C" w:rsidRDefault="00A9183C" w:rsidP="0099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67EF" w14:textId="77777777" w:rsidR="00A9183C" w:rsidRDefault="00A9183C" w:rsidP="00996697">
      <w:pPr>
        <w:spacing w:after="0" w:line="240" w:lineRule="auto"/>
      </w:pPr>
      <w:r>
        <w:separator/>
      </w:r>
    </w:p>
  </w:footnote>
  <w:footnote w:type="continuationSeparator" w:id="0">
    <w:p w14:paraId="6B1E63A2" w14:textId="77777777" w:rsidR="00A9183C" w:rsidRDefault="00A9183C" w:rsidP="0099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C468" w14:textId="70498BB3" w:rsidR="00996697" w:rsidRDefault="00996697">
    <w:pPr>
      <w:pStyle w:val="Kopfzeile"/>
    </w:pPr>
    <w:r>
      <w:rPr>
        <w:noProof/>
      </w:rPr>
      <w:drawing>
        <wp:anchor distT="0" distB="0" distL="114300" distR="114300" simplePos="0" relativeHeight="251659264" behindDoc="0" locked="0" layoutInCell="1" allowOverlap="1" wp14:anchorId="508143EB" wp14:editId="2852A0CC">
          <wp:simplePos x="0" y="0"/>
          <wp:positionH relativeFrom="column">
            <wp:posOffset>5543550</wp:posOffset>
          </wp:positionH>
          <wp:positionV relativeFrom="paragraph">
            <wp:posOffset>-57150</wp:posOffset>
          </wp:positionV>
          <wp:extent cx="762000" cy="417195"/>
          <wp:effectExtent l="0" t="0" r="0" b="1905"/>
          <wp:wrapNone/>
          <wp:docPr id="251210655" name="Grafik 1" descr="Ein Bild, das Schrif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10655" name="Grafik 1" descr="Ein Bild, das Schrift, Grafiken, Screenshot, Grafikdesign enthält.&#10;&#10;Automatisch generierte Beschreibung"/>
                  <pic:cNvPicPr/>
                </pic:nvPicPr>
                <pic:blipFill>
                  <a:blip r:embed="rId1"/>
                  <a:stretch>
                    <a:fillRect/>
                  </a:stretch>
                </pic:blipFill>
                <pic:spPr>
                  <a:xfrm>
                    <a:off x="0" y="0"/>
                    <a:ext cx="762000" cy="417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903365104">
    <w:abstractNumId w:val="8"/>
  </w:num>
  <w:num w:numId="2" w16cid:durableId="521554391">
    <w:abstractNumId w:val="6"/>
  </w:num>
  <w:num w:numId="3" w16cid:durableId="1559516974">
    <w:abstractNumId w:val="5"/>
  </w:num>
  <w:num w:numId="4" w16cid:durableId="1358920526">
    <w:abstractNumId w:val="4"/>
  </w:num>
  <w:num w:numId="5" w16cid:durableId="1457672683">
    <w:abstractNumId w:val="7"/>
  </w:num>
  <w:num w:numId="6" w16cid:durableId="94059497">
    <w:abstractNumId w:val="3"/>
  </w:num>
  <w:num w:numId="7" w16cid:durableId="92866611">
    <w:abstractNumId w:val="2"/>
  </w:num>
  <w:num w:numId="8" w16cid:durableId="1366251107">
    <w:abstractNumId w:val="1"/>
  </w:num>
  <w:num w:numId="9" w16cid:durableId="45220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2A6F"/>
    <w:rsid w:val="0029639D"/>
    <w:rsid w:val="00326F90"/>
    <w:rsid w:val="0033561A"/>
    <w:rsid w:val="0065344F"/>
    <w:rsid w:val="007A4486"/>
    <w:rsid w:val="00996697"/>
    <w:rsid w:val="00A9183C"/>
    <w:rsid w:val="00AA1D8D"/>
    <w:rsid w:val="00B47730"/>
    <w:rsid w:val="00CB0664"/>
    <w:rsid w:val="00FC693F"/>
    <w:rsid w:val="00FD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3F084"/>
  <w14:defaultImageDpi w14:val="300"/>
  <w15:docId w15:val="{6E4FEE6B-FFE6-417B-8865-829710E7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33561A"/>
    <w:rPr>
      <w:color w:val="0000FF" w:themeColor="hyperlink"/>
      <w:u w:val="single"/>
    </w:rPr>
  </w:style>
  <w:style w:type="character" w:styleId="NichtaufgelsteErwhnung">
    <w:name w:val="Unresolved Mention"/>
    <w:basedOn w:val="Absatz-Standardschriftart"/>
    <w:uiPriority w:val="99"/>
    <w:semiHidden/>
    <w:unhideWhenUsed/>
    <w:rsid w:val="00335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Henning Zander</cp:lastModifiedBy>
  <cp:revision>5</cp:revision>
  <dcterms:created xsi:type="dcterms:W3CDTF">2023-09-13T11:10:00Z</dcterms:created>
  <dcterms:modified xsi:type="dcterms:W3CDTF">2023-09-13T11:13:00Z</dcterms:modified>
  <cp:category/>
</cp:coreProperties>
</file>